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36" w:rsidRDefault="002C5436" w:rsidP="002C5436">
      <w:pPr>
        <w:spacing w:after="0" w:line="360" w:lineRule="auto"/>
        <w:jc w:val="right"/>
        <w:rPr>
          <w:lang w:val="it-IT"/>
        </w:rPr>
      </w:pPr>
    </w:p>
    <w:p w:rsidR="00FD1725" w:rsidRPr="002C5436" w:rsidRDefault="00F772CF" w:rsidP="002C5436">
      <w:pPr>
        <w:spacing w:after="0" w:line="360" w:lineRule="auto"/>
        <w:jc w:val="right"/>
        <w:rPr>
          <w:sz w:val="24"/>
          <w:szCs w:val="24"/>
          <w:lang w:val="it-IT"/>
        </w:rPr>
      </w:pPr>
      <w:r w:rsidRPr="002C5436">
        <w:rPr>
          <w:sz w:val="24"/>
          <w:szCs w:val="24"/>
          <w:lang w:val="it-IT"/>
        </w:rPr>
        <w:t xml:space="preserve">Al Comune di </w:t>
      </w:r>
      <w:proofErr w:type="spellStart"/>
      <w:r w:rsidRPr="002C5436">
        <w:rPr>
          <w:sz w:val="24"/>
          <w:szCs w:val="24"/>
          <w:lang w:val="it-IT"/>
        </w:rPr>
        <w:t>Montescudaio</w:t>
      </w:r>
      <w:proofErr w:type="spellEnd"/>
      <w:r w:rsidR="00FF13BC">
        <w:rPr>
          <w:rStyle w:val="Rimandonotaapidipagina"/>
          <w:sz w:val="24"/>
          <w:szCs w:val="24"/>
          <w:lang w:val="it-IT"/>
        </w:rPr>
        <w:footnoteReference w:id="2"/>
      </w:r>
      <w:r w:rsidRPr="002C5436">
        <w:rPr>
          <w:sz w:val="24"/>
          <w:szCs w:val="24"/>
          <w:lang w:val="it-IT"/>
        </w:rPr>
        <w:br/>
      </w:r>
    </w:p>
    <w:p w:rsidR="002C5436" w:rsidRPr="002C5436" w:rsidRDefault="002C5436" w:rsidP="002C5436">
      <w:pPr>
        <w:spacing w:after="0" w:line="360" w:lineRule="auto"/>
        <w:jc w:val="both"/>
        <w:rPr>
          <w:sz w:val="24"/>
          <w:szCs w:val="24"/>
          <w:lang w:val="it-IT"/>
        </w:rPr>
      </w:pPr>
      <w:r w:rsidRPr="002C5436">
        <w:rPr>
          <w:sz w:val="24"/>
          <w:szCs w:val="24"/>
          <w:lang w:val="it-IT"/>
        </w:rPr>
        <w:t xml:space="preserve">OGGETTO: </w:t>
      </w:r>
      <w:r>
        <w:rPr>
          <w:sz w:val="24"/>
          <w:szCs w:val="24"/>
          <w:lang w:val="it-IT"/>
        </w:rPr>
        <w:t xml:space="preserve">AVVISO PUBBLICO </w:t>
      </w:r>
      <w:proofErr w:type="spellStart"/>
      <w:r>
        <w:rPr>
          <w:sz w:val="24"/>
          <w:szCs w:val="24"/>
          <w:lang w:val="it-IT"/>
        </w:rPr>
        <w:t>DI</w:t>
      </w:r>
      <w:proofErr w:type="spellEnd"/>
      <w:r>
        <w:rPr>
          <w:sz w:val="24"/>
          <w:szCs w:val="24"/>
          <w:lang w:val="it-IT"/>
        </w:rPr>
        <w:t xml:space="preserve"> </w:t>
      </w:r>
      <w:r w:rsidRPr="002C5436">
        <w:rPr>
          <w:sz w:val="24"/>
          <w:szCs w:val="24"/>
          <w:lang w:val="it-IT"/>
        </w:rPr>
        <w:t xml:space="preserve">MANIFESTAZIONE </w:t>
      </w:r>
      <w:proofErr w:type="spellStart"/>
      <w:r w:rsidRPr="002C5436">
        <w:rPr>
          <w:sz w:val="24"/>
          <w:szCs w:val="24"/>
          <w:lang w:val="it-IT"/>
        </w:rPr>
        <w:t>DI</w:t>
      </w:r>
      <w:proofErr w:type="spellEnd"/>
      <w:r w:rsidRPr="002C5436">
        <w:rPr>
          <w:sz w:val="24"/>
          <w:szCs w:val="24"/>
          <w:lang w:val="it-IT"/>
        </w:rPr>
        <w:t xml:space="preserve"> INTERESSE PER COPROGETTAZIONE EVENTI ESTIVI 2026 (DELIBERAZIONE G.C. N°10 DEL 19 FEBBRAIO 2026)</w:t>
      </w:r>
      <w:r>
        <w:rPr>
          <w:sz w:val="24"/>
          <w:szCs w:val="24"/>
          <w:lang w:val="it-IT"/>
        </w:rPr>
        <w:t xml:space="preserve">, DOMANDA </w:t>
      </w:r>
      <w:proofErr w:type="spellStart"/>
      <w:r>
        <w:rPr>
          <w:sz w:val="24"/>
          <w:szCs w:val="24"/>
          <w:lang w:val="it-IT"/>
        </w:rPr>
        <w:t>DI</w:t>
      </w:r>
      <w:proofErr w:type="spellEnd"/>
      <w:r>
        <w:rPr>
          <w:sz w:val="24"/>
          <w:szCs w:val="24"/>
          <w:lang w:val="it-IT"/>
        </w:rPr>
        <w:t xml:space="preserve"> PARTECIPAZIONE</w:t>
      </w:r>
    </w:p>
    <w:p w:rsidR="00FD1725" w:rsidRPr="00F772CF" w:rsidRDefault="00FD1725" w:rsidP="002C5436">
      <w:pPr>
        <w:spacing w:after="0" w:line="360" w:lineRule="auto"/>
        <w:jc w:val="both"/>
        <w:rPr>
          <w:lang w:val="it-IT"/>
        </w:rPr>
      </w:pPr>
    </w:p>
    <w:p w:rsidR="00FD1725" w:rsidRPr="00F772CF" w:rsidRDefault="00F772CF" w:rsidP="002C5436">
      <w:pPr>
        <w:spacing w:after="0" w:line="360" w:lineRule="auto"/>
        <w:rPr>
          <w:lang w:val="it-IT"/>
        </w:rPr>
      </w:pPr>
      <w:r w:rsidRPr="00F772CF">
        <w:rPr>
          <w:lang w:val="it-IT"/>
        </w:rPr>
        <w:t>Il/La sottoscritto/a _________________________</w:t>
      </w:r>
      <w:r>
        <w:rPr>
          <w:lang w:val="it-IT"/>
        </w:rPr>
        <w:t>__________________________________________________</w:t>
      </w:r>
      <w:r w:rsidRPr="00F772CF">
        <w:rPr>
          <w:lang w:val="it-IT"/>
        </w:rPr>
        <w:t>_______</w:t>
      </w:r>
      <w:r w:rsidRPr="00F772CF">
        <w:rPr>
          <w:lang w:val="it-IT"/>
        </w:rPr>
        <w:br/>
        <w:t>nato/a a___________</w:t>
      </w:r>
      <w:r>
        <w:rPr>
          <w:lang w:val="it-IT"/>
        </w:rPr>
        <w:t>______________________________</w:t>
      </w:r>
      <w:r w:rsidRPr="00F772CF">
        <w:rPr>
          <w:lang w:val="it-IT"/>
        </w:rPr>
        <w:t>_________ il ____</w:t>
      </w:r>
      <w:r>
        <w:rPr>
          <w:lang w:val="it-IT"/>
        </w:rPr>
        <w:t>______________________________</w:t>
      </w:r>
      <w:r w:rsidRPr="00F772CF">
        <w:rPr>
          <w:lang w:val="it-IT"/>
        </w:rPr>
        <w:t>________</w:t>
      </w:r>
      <w:r w:rsidRPr="00F772CF">
        <w:rPr>
          <w:lang w:val="it-IT"/>
        </w:rPr>
        <w:br/>
      </w:r>
      <w:r w:rsidR="002C5436">
        <w:rPr>
          <w:lang w:val="it-IT"/>
        </w:rPr>
        <w:t xml:space="preserve">non in proprio ma </w:t>
      </w:r>
      <w:r w:rsidRPr="00F772CF">
        <w:rPr>
          <w:lang w:val="it-IT"/>
        </w:rPr>
        <w:t>in qualità di legale rappresentante di:</w:t>
      </w:r>
    </w:p>
    <w:p w:rsidR="00FD1725" w:rsidRPr="00F772CF" w:rsidRDefault="00F772CF" w:rsidP="002C5436">
      <w:pPr>
        <w:spacing w:after="0" w:line="360" w:lineRule="auto"/>
        <w:rPr>
          <w:lang w:val="it-IT"/>
        </w:rPr>
      </w:pPr>
      <w:r w:rsidRPr="00F772CF">
        <w:rPr>
          <w:lang w:val="it-IT"/>
        </w:rPr>
        <w:t>Denominazione __________</w:t>
      </w:r>
      <w:r>
        <w:rPr>
          <w:lang w:val="it-IT"/>
        </w:rPr>
        <w:t>_________________________________________________</w:t>
      </w:r>
      <w:r w:rsidRPr="00F772CF">
        <w:rPr>
          <w:lang w:val="it-IT"/>
        </w:rPr>
        <w:t>____________________________</w:t>
      </w:r>
      <w:r w:rsidRPr="00F772CF">
        <w:rPr>
          <w:lang w:val="it-IT"/>
        </w:rPr>
        <w:br/>
        <w:t>Sede ________________________________</w:t>
      </w:r>
      <w:r>
        <w:rPr>
          <w:lang w:val="it-IT"/>
        </w:rPr>
        <w:t>____________________________________________________</w:t>
      </w:r>
      <w:r w:rsidRPr="00F772CF">
        <w:rPr>
          <w:lang w:val="it-IT"/>
        </w:rPr>
        <w:t>_______________</w:t>
      </w:r>
      <w:r w:rsidRPr="00F772CF">
        <w:rPr>
          <w:lang w:val="it-IT"/>
        </w:rPr>
        <w:br/>
        <w:t>Codice Fiscale ________________________</w:t>
      </w:r>
      <w:r>
        <w:rPr>
          <w:lang w:val="it-IT"/>
        </w:rPr>
        <w:t>___________________________________________________</w:t>
      </w:r>
      <w:r w:rsidRPr="00F772CF">
        <w:rPr>
          <w:lang w:val="it-IT"/>
        </w:rPr>
        <w:t>______________</w:t>
      </w:r>
      <w:r w:rsidRPr="00F772CF">
        <w:rPr>
          <w:lang w:val="it-IT"/>
        </w:rPr>
        <w:br/>
        <w:t>Telefono ____________________</w:t>
      </w:r>
      <w:r>
        <w:rPr>
          <w:lang w:val="it-IT"/>
        </w:rPr>
        <w:t>___________________________________________________</w:t>
      </w:r>
      <w:r w:rsidRPr="00F772CF">
        <w:rPr>
          <w:lang w:val="it-IT"/>
        </w:rPr>
        <w:t>________________________</w:t>
      </w:r>
      <w:r w:rsidRPr="00F772CF">
        <w:rPr>
          <w:lang w:val="it-IT"/>
        </w:rPr>
        <w:br/>
        <w:t>PEC ____________________________________</w:t>
      </w:r>
      <w:r>
        <w:rPr>
          <w:lang w:val="it-IT"/>
        </w:rPr>
        <w:t>____________________________________________________</w:t>
      </w:r>
      <w:r w:rsidRPr="00F772CF">
        <w:rPr>
          <w:lang w:val="it-IT"/>
        </w:rPr>
        <w:t>____________</w:t>
      </w:r>
      <w:r w:rsidRPr="00F772CF">
        <w:rPr>
          <w:lang w:val="it-IT"/>
        </w:rPr>
        <w:br/>
      </w:r>
      <w:r w:rsidR="002C5436">
        <w:rPr>
          <w:lang w:val="it-IT"/>
        </w:rPr>
        <w:t>con riferimento all’avviso pubblico in oggetto</w:t>
      </w:r>
    </w:p>
    <w:p w:rsidR="00FD1725" w:rsidRDefault="00F772CF" w:rsidP="002C5436">
      <w:pPr>
        <w:pStyle w:val="Titolo1"/>
        <w:spacing w:before="0" w:line="360" w:lineRule="auto"/>
        <w:jc w:val="center"/>
        <w:rPr>
          <w:lang w:val="it-IT"/>
        </w:rPr>
      </w:pPr>
      <w:r w:rsidRPr="00F772CF">
        <w:rPr>
          <w:lang w:val="it-IT"/>
        </w:rPr>
        <w:t>DICHIARA</w:t>
      </w:r>
    </w:p>
    <w:p w:rsidR="002C5436" w:rsidRPr="002C5436" w:rsidRDefault="00F772CF" w:rsidP="002C5436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lang w:val="it-IT"/>
        </w:rPr>
      </w:pPr>
      <w:r w:rsidRPr="002C5436">
        <w:rPr>
          <w:lang w:val="it-IT"/>
        </w:rPr>
        <w:t xml:space="preserve">di essere Ente del Terzo Settore ai sensi del </w:t>
      </w:r>
      <w:proofErr w:type="spellStart"/>
      <w:r w:rsidRPr="002C5436">
        <w:rPr>
          <w:lang w:val="it-IT"/>
        </w:rPr>
        <w:t>D.Lgs.</w:t>
      </w:r>
      <w:proofErr w:type="spellEnd"/>
      <w:r w:rsidRPr="002C5436">
        <w:rPr>
          <w:lang w:val="it-IT"/>
        </w:rPr>
        <w:t xml:space="preserve"> 117/2017;</w:t>
      </w:r>
    </w:p>
    <w:p w:rsidR="002C5436" w:rsidRPr="002C5436" w:rsidRDefault="00F772CF" w:rsidP="002C5436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lang w:val="it-IT"/>
        </w:rPr>
      </w:pPr>
      <w:r w:rsidRPr="002C5436">
        <w:rPr>
          <w:lang w:val="it-IT"/>
        </w:rPr>
        <w:t xml:space="preserve">di essere iscritto all’Albo comunale delle associazioni del Comune di </w:t>
      </w:r>
      <w:proofErr w:type="spellStart"/>
      <w:r w:rsidRPr="002C5436">
        <w:rPr>
          <w:lang w:val="it-IT"/>
        </w:rPr>
        <w:t>Montescudaio</w:t>
      </w:r>
      <w:proofErr w:type="spellEnd"/>
      <w:r w:rsidRPr="002C5436">
        <w:rPr>
          <w:lang w:val="it-IT"/>
        </w:rPr>
        <w:t>;</w:t>
      </w:r>
    </w:p>
    <w:p w:rsidR="002C5436" w:rsidRPr="002C5436" w:rsidRDefault="00F772CF" w:rsidP="002C5436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lang w:val="it-IT"/>
        </w:rPr>
      </w:pPr>
      <w:r w:rsidRPr="002C5436">
        <w:rPr>
          <w:lang w:val="it-IT"/>
        </w:rPr>
        <w:t>di possedere i requisiti previsti dall’avviso;</w:t>
      </w:r>
    </w:p>
    <w:p w:rsidR="002C5436" w:rsidRPr="002C5436" w:rsidRDefault="00F772CF" w:rsidP="002C5436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lang w:val="it-IT"/>
        </w:rPr>
      </w:pPr>
      <w:r w:rsidRPr="002C5436">
        <w:rPr>
          <w:lang w:val="it-IT"/>
        </w:rPr>
        <w:t xml:space="preserve">di </w:t>
      </w:r>
      <w:r w:rsidR="002C5436" w:rsidRPr="002C5436">
        <w:rPr>
          <w:lang w:val="it-IT"/>
        </w:rPr>
        <w:t xml:space="preserve">aver preso visione e di </w:t>
      </w:r>
      <w:r w:rsidRPr="002C5436">
        <w:rPr>
          <w:lang w:val="it-IT"/>
        </w:rPr>
        <w:t xml:space="preserve">accettare integralmente le condizioni </w:t>
      </w:r>
      <w:r w:rsidR="002C5436">
        <w:rPr>
          <w:lang w:val="it-IT"/>
        </w:rPr>
        <w:t>indicate n</w:t>
      </w:r>
      <w:r w:rsidRPr="002C5436">
        <w:rPr>
          <w:lang w:val="it-IT"/>
        </w:rPr>
        <w:t>ell’avviso pubblico</w:t>
      </w:r>
    </w:p>
    <w:p w:rsidR="00FD1725" w:rsidRPr="00F772CF" w:rsidRDefault="00F772CF" w:rsidP="002C5436">
      <w:pPr>
        <w:pStyle w:val="Titolo1"/>
        <w:spacing w:before="0" w:line="360" w:lineRule="auto"/>
        <w:jc w:val="center"/>
        <w:rPr>
          <w:lang w:val="it-IT"/>
        </w:rPr>
      </w:pPr>
      <w:r w:rsidRPr="00F772CF">
        <w:rPr>
          <w:lang w:val="it-IT"/>
        </w:rPr>
        <w:t>MANIFESTA</w:t>
      </w:r>
    </w:p>
    <w:p w:rsidR="002C5436" w:rsidRDefault="00F772CF" w:rsidP="002C5436">
      <w:pPr>
        <w:spacing w:after="0" w:line="360" w:lineRule="auto"/>
        <w:jc w:val="both"/>
        <w:rPr>
          <w:lang w:val="it-IT"/>
        </w:rPr>
      </w:pPr>
      <w:r w:rsidRPr="00F772CF">
        <w:rPr>
          <w:lang w:val="it-IT"/>
        </w:rPr>
        <w:t xml:space="preserve">il proprio interesse a partecipare alla procedura di </w:t>
      </w:r>
      <w:proofErr w:type="spellStart"/>
      <w:r w:rsidRPr="00F772CF">
        <w:rPr>
          <w:lang w:val="it-IT"/>
        </w:rPr>
        <w:t>coprogettazion</w:t>
      </w:r>
      <w:r w:rsidR="002C5436">
        <w:rPr>
          <w:lang w:val="it-IT"/>
        </w:rPr>
        <w:t>e</w:t>
      </w:r>
      <w:proofErr w:type="spellEnd"/>
      <w:r w:rsidR="002C5436">
        <w:rPr>
          <w:lang w:val="it-IT"/>
        </w:rPr>
        <w:t xml:space="preserve"> in oggetto, come definita dall’avviso pubblico</w:t>
      </w:r>
      <w:r w:rsidR="00E978FD">
        <w:rPr>
          <w:lang w:val="it-IT"/>
        </w:rPr>
        <w:t>, sulla base della proposta progettuale al</w:t>
      </w:r>
      <w:r w:rsidR="00173DF0">
        <w:rPr>
          <w:lang w:val="it-IT"/>
        </w:rPr>
        <w:t>legata alla presente domanda</w:t>
      </w:r>
    </w:p>
    <w:p w:rsidR="00FD1725" w:rsidRPr="00F772CF" w:rsidRDefault="00FD1725" w:rsidP="002C5436">
      <w:pPr>
        <w:spacing w:after="0" w:line="360" w:lineRule="auto"/>
        <w:jc w:val="both"/>
        <w:rPr>
          <w:lang w:val="it-IT"/>
        </w:rPr>
      </w:pPr>
    </w:p>
    <w:p w:rsidR="00FD1725" w:rsidRPr="00F772CF" w:rsidRDefault="002C5436" w:rsidP="002C5436">
      <w:pPr>
        <w:pStyle w:val="Titolo1"/>
        <w:spacing w:before="0" w:line="360" w:lineRule="auto"/>
        <w:jc w:val="center"/>
        <w:rPr>
          <w:lang w:val="it-IT"/>
        </w:rPr>
      </w:pPr>
      <w:r>
        <w:rPr>
          <w:lang w:val="it-IT"/>
        </w:rPr>
        <w:t>SI IMPEGNA</w:t>
      </w:r>
      <w:r w:rsidR="00F772CF" w:rsidRPr="00F772CF">
        <w:rPr>
          <w:lang w:val="it-IT"/>
        </w:rPr>
        <w:t xml:space="preserve"> INOLTRE</w:t>
      </w:r>
    </w:p>
    <w:p w:rsidR="00F00397" w:rsidRPr="00F00397" w:rsidRDefault="00F00397" w:rsidP="00F00397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lang w:val="it-IT"/>
        </w:rPr>
      </w:pPr>
      <w:r>
        <w:rPr>
          <w:lang w:val="it-IT"/>
        </w:rPr>
        <w:t xml:space="preserve">a </w:t>
      </w:r>
      <w:r w:rsidRPr="00F00397">
        <w:rPr>
          <w:lang w:val="it-IT"/>
        </w:rPr>
        <w:t xml:space="preserve">realizzare il programma di attività posto a base del presente avviso, nei limiti e secondo le modalità che saranno condivise in sede di </w:t>
      </w:r>
      <w:proofErr w:type="spellStart"/>
      <w:r w:rsidRPr="00F00397">
        <w:rPr>
          <w:lang w:val="it-IT"/>
        </w:rPr>
        <w:t>co-progettazione</w:t>
      </w:r>
      <w:proofErr w:type="spellEnd"/>
      <w:r w:rsidRPr="00F00397">
        <w:rPr>
          <w:lang w:val="it-IT"/>
        </w:rPr>
        <w:t xml:space="preserve">; </w:t>
      </w:r>
    </w:p>
    <w:p w:rsidR="002C5436" w:rsidRPr="002C5436" w:rsidRDefault="00F772CF" w:rsidP="002C5436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lang w:val="it-IT"/>
        </w:rPr>
      </w:pPr>
      <w:r w:rsidRPr="002C5436">
        <w:rPr>
          <w:rFonts w:ascii="Cambria" w:hAnsi="Cambria" w:cs="Cambria"/>
          <w:lang w:val="it-IT"/>
        </w:rPr>
        <w:t>a realizzare le attività contenute nella proposta progettuale presentata;</w:t>
      </w:r>
    </w:p>
    <w:p w:rsidR="00F00397" w:rsidRPr="002A173A" w:rsidRDefault="002C5436" w:rsidP="00F00397">
      <w:pPr>
        <w:numPr>
          <w:ilvl w:val="0"/>
          <w:numId w:val="13"/>
        </w:numPr>
        <w:spacing w:after="0" w:line="259" w:lineRule="auto"/>
        <w:jc w:val="both"/>
        <w:rPr>
          <w:bCs/>
        </w:rPr>
      </w:pPr>
      <w:r>
        <w:rPr>
          <w:rFonts w:ascii="Cambria" w:hAnsi="Cambria" w:cs="Cambria"/>
          <w:lang w:val="it-IT"/>
        </w:rPr>
        <w:t xml:space="preserve">a </w:t>
      </w:r>
      <w:r w:rsidR="00F772CF" w:rsidRPr="002C5436">
        <w:rPr>
          <w:rFonts w:ascii="Cambria" w:hAnsi="Cambria" w:cs="Cambria"/>
          <w:lang w:val="it-IT"/>
        </w:rPr>
        <w:t xml:space="preserve">realizzare le eventuali proposte migliorative </w:t>
      </w:r>
      <w:r w:rsidR="00F00397">
        <w:rPr>
          <w:rFonts w:ascii="Cambria" w:hAnsi="Cambria" w:cs="Cambria"/>
          <w:lang w:val="it-IT"/>
        </w:rPr>
        <w:t>indicate nella proposta progettuale presentata, da</w:t>
      </w:r>
      <w:r w:rsidR="00F00397" w:rsidRPr="002A173A">
        <w:rPr>
          <w:bCs/>
        </w:rPr>
        <w:t xml:space="preserve"> </w:t>
      </w:r>
      <w:proofErr w:type="spellStart"/>
      <w:r w:rsidR="00F00397" w:rsidRPr="002A173A">
        <w:rPr>
          <w:bCs/>
        </w:rPr>
        <w:t>sviluppare</w:t>
      </w:r>
      <w:proofErr w:type="spellEnd"/>
      <w:r w:rsidR="00F00397" w:rsidRPr="002A173A">
        <w:rPr>
          <w:bCs/>
        </w:rPr>
        <w:t xml:space="preserve"> e </w:t>
      </w:r>
      <w:proofErr w:type="spellStart"/>
      <w:r w:rsidR="00F00397" w:rsidRPr="002A173A">
        <w:rPr>
          <w:bCs/>
        </w:rPr>
        <w:t>integrare</w:t>
      </w:r>
      <w:proofErr w:type="spellEnd"/>
      <w:r w:rsidR="00F00397" w:rsidRPr="002A173A">
        <w:rPr>
          <w:bCs/>
        </w:rPr>
        <w:t xml:space="preserve"> </w:t>
      </w:r>
      <w:proofErr w:type="spellStart"/>
      <w:r w:rsidR="00F00397" w:rsidRPr="002A173A">
        <w:rPr>
          <w:bCs/>
        </w:rPr>
        <w:t>nel</w:t>
      </w:r>
      <w:proofErr w:type="spellEnd"/>
      <w:r w:rsidR="00F00397" w:rsidRPr="002A173A">
        <w:rPr>
          <w:bCs/>
        </w:rPr>
        <w:t xml:space="preserve"> </w:t>
      </w:r>
      <w:proofErr w:type="spellStart"/>
      <w:r w:rsidR="00F00397" w:rsidRPr="002A173A">
        <w:rPr>
          <w:bCs/>
        </w:rPr>
        <w:t>progetto</w:t>
      </w:r>
      <w:proofErr w:type="spellEnd"/>
      <w:r w:rsidR="00F00397" w:rsidRPr="002A173A">
        <w:rPr>
          <w:bCs/>
        </w:rPr>
        <w:t xml:space="preserve"> </w:t>
      </w:r>
      <w:proofErr w:type="spellStart"/>
      <w:r w:rsidR="00F00397" w:rsidRPr="002A173A">
        <w:rPr>
          <w:bCs/>
        </w:rPr>
        <w:t>complessivo</w:t>
      </w:r>
      <w:proofErr w:type="spellEnd"/>
      <w:r w:rsidR="00F00397" w:rsidRPr="002A173A">
        <w:rPr>
          <w:bCs/>
        </w:rPr>
        <w:t xml:space="preserve">; </w:t>
      </w:r>
    </w:p>
    <w:p w:rsidR="00FD1725" w:rsidRPr="002C5436" w:rsidRDefault="002C5436" w:rsidP="002C5436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lang w:val="it-IT"/>
        </w:rPr>
      </w:pPr>
      <w:r>
        <w:rPr>
          <w:rFonts w:ascii="Cambria" w:hAnsi="Cambria" w:cs="Cambria"/>
          <w:lang w:val="it-IT"/>
        </w:rPr>
        <w:lastRenderedPageBreak/>
        <w:t>a</w:t>
      </w:r>
      <w:r w:rsidR="00F772CF" w:rsidRPr="002C5436">
        <w:rPr>
          <w:rFonts w:ascii="Cambria" w:hAnsi="Cambria" w:cs="Cambria"/>
          <w:lang w:val="it-IT"/>
        </w:rPr>
        <w:t xml:space="preserve"> partecipare ai tavoli di </w:t>
      </w:r>
      <w:proofErr w:type="spellStart"/>
      <w:r w:rsidR="00F772CF" w:rsidRPr="002C5436">
        <w:rPr>
          <w:rFonts w:ascii="Cambria" w:hAnsi="Cambria" w:cs="Cambria"/>
          <w:lang w:val="it-IT"/>
        </w:rPr>
        <w:t>co-progettazione</w:t>
      </w:r>
      <w:proofErr w:type="spellEnd"/>
      <w:r w:rsidR="00F772CF" w:rsidRPr="002C5436">
        <w:rPr>
          <w:rFonts w:ascii="Cambria" w:hAnsi="Cambria" w:cs="Cambria"/>
          <w:lang w:val="it-IT"/>
        </w:rPr>
        <w:t xml:space="preserve"> e </w:t>
      </w:r>
      <w:r>
        <w:rPr>
          <w:rFonts w:ascii="Cambria" w:hAnsi="Cambria" w:cs="Cambria"/>
          <w:lang w:val="it-IT"/>
        </w:rPr>
        <w:t xml:space="preserve">a </w:t>
      </w:r>
      <w:r w:rsidR="00F772CF" w:rsidRPr="002C5436">
        <w:rPr>
          <w:rFonts w:ascii="Cambria" w:hAnsi="Cambria" w:cs="Cambria"/>
          <w:lang w:val="it-IT"/>
        </w:rPr>
        <w:t>collaborare con l’Amministrazione</w:t>
      </w:r>
      <w:r w:rsidR="00F772CF" w:rsidRPr="002C5436">
        <w:rPr>
          <w:rFonts w:ascii="Cambria" w:hAnsi="Cambria" w:cs="Cambria"/>
          <w:lang w:val="it-IT"/>
        </w:rPr>
        <w:br/>
      </w:r>
    </w:p>
    <w:p w:rsidR="00FD1725" w:rsidRDefault="00F772CF" w:rsidP="002C5436">
      <w:pPr>
        <w:pStyle w:val="Titolo1"/>
        <w:spacing w:before="0" w:line="360" w:lineRule="auto"/>
        <w:jc w:val="center"/>
        <w:rPr>
          <w:lang w:val="it-IT"/>
        </w:rPr>
      </w:pPr>
      <w:r w:rsidRPr="00F772CF">
        <w:rPr>
          <w:lang w:val="it-IT"/>
        </w:rPr>
        <w:t>ALLEGA</w:t>
      </w:r>
    </w:p>
    <w:p w:rsidR="00FD1725" w:rsidRPr="00F772CF" w:rsidRDefault="00F772CF" w:rsidP="002C5436">
      <w:pPr>
        <w:spacing w:after="0" w:line="360" w:lineRule="auto"/>
        <w:rPr>
          <w:lang w:val="it-IT"/>
        </w:rPr>
      </w:pPr>
      <w:r w:rsidRPr="00F772CF">
        <w:rPr>
          <w:lang w:val="it-IT"/>
        </w:rPr>
        <w:t xml:space="preserve">☐ </w:t>
      </w:r>
      <w:r w:rsidR="00F00397">
        <w:rPr>
          <w:lang w:val="it-IT"/>
        </w:rPr>
        <w:t xml:space="preserve"> </w:t>
      </w:r>
      <w:r w:rsidRPr="00F772CF">
        <w:rPr>
          <w:lang w:val="it-IT"/>
        </w:rPr>
        <w:t>proposta progettuale</w:t>
      </w:r>
      <w:r w:rsidR="0063616E">
        <w:rPr>
          <w:lang w:val="it-IT"/>
        </w:rPr>
        <w:t xml:space="preserve"> con </w:t>
      </w:r>
      <w:r w:rsidRPr="00F772CF">
        <w:rPr>
          <w:lang w:val="it-IT"/>
        </w:rPr>
        <w:t>piano economico;</w:t>
      </w:r>
      <w:r w:rsidRPr="00F772CF">
        <w:rPr>
          <w:lang w:val="it-IT"/>
        </w:rPr>
        <w:br/>
        <w:t xml:space="preserve">☐ </w:t>
      </w:r>
      <w:r w:rsidR="00F00397">
        <w:rPr>
          <w:lang w:val="it-IT"/>
        </w:rPr>
        <w:t xml:space="preserve"> </w:t>
      </w:r>
      <w:r w:rsidRPr="00F772CF">
        <w:rPr>
          <w:lang w:val="it-IT"/>
        </w:rPr>
        <w:t>copia documento di identità;</w:t>
      </w:r>
      <w:r w:rsidRPr="00F772CF">
        <w:rPr>
          <w:lang w:val="it-IT"/>
        </w:rPr>
        <w:br/>
      </w:r>
    </w:p>
    <w:p w:rsidR="00FD1725" w:rsidRPr="00F772CF" w:rsidRDefault="00F772CF" w:rsidP="002C5436">
      <w:pPr>
        <w:pStyle w:val="Titolo1"/>
        <w:spacing w:before="0" w:line="360" w:lineRule="auto"/>
        <w:rPr>
          <w:lang w:val="it-IT"/>
        </w:rPr>
      </w:pPr>
      <w:r w:rsidRPr="00F772CF">
        <w:rPr>
          <w:lang w:val="it-IT"/>
        </w:rPr>
        <w:t>TRATTAMENTO DEI DATI PERSONALI (PRIVACY)</w:t>
      </w:r>
    </w:p>
    <w:p w:rsidR="00FD1725" w:rsidRPr="00F772CF" w:rsidRDefault="00F772CF" w:rsidP="002C5436">
      <w:pPr>
        <w:spacing w:after="0" w:line="360" w:lineRule="auto"/>
        <w:rPr>
          <w:lang w:val="it-IT"/>
        </w:rPr>
      </w:pPr>
      <w:r w:rsidRPr="00F772CF">
        <w:rPr>
          <w:lang w:val="it-IT"/>
        </w:rPr>
        <w:t xml:space="preserve">Ai sensi del Regolamento (UE) 2016/679 (GDPR) e del </w:t>
      </w:r>
      <w:proofErr w:type="spellStart"/>
      <w:r w:rsidRPr="00F772CF">
        <w:rPr>
          <w:lang w:val="it-IT"/>
        </w:rPr>
        <w:t>D.Lgs.</w:t>
      </w:r>
      <w:proofErr w:type="spellEnd"/>
      <w:r w:rsidRPr="00F772CF">
        <w:rPr>
          <w:lang w:val="it-IT"/>
        </w:rPr>
        <w:t xml:space="preserve"> 196/2003, si informa che i dati personali forniti saranno trattati dal Comune di Montescudaio esclusivamente per le finalità connesse alla gestione della presente procedura.</w:t>
      </w:r>
      <w:r w:rsidRPr="00F772CF">
        <w:rPr>
          <w:lang w:val="it-IT"/>
        </w:rPr>
        <w:br/>
      </w:r>
    </w:p>
    <w:p w:rsidR="00FD1725" w:rsidRPr="00F772CF" w:rsidRDefault="00F772CF" w:rsidP="002C5436">
      <w:pPr>
        <w:spacing w:after="0" w:line="360" w:lineRule="auto"/>
        <w:rPr>
          <w:lang w:val="it-IT"/>
        </w:rPr>
      </w:pPr>
      <w:r w:rsidRPr="00F772CF">
        <w:rPr>
          <w:lang w:val="it-IT"/>
        </w:rPr>
        <w:t xml:space="preserve">☐ </w:t>
      </w:r>
      <w:r w:rsidR="001A0374">
        <w:rPr>
          <w:lang w:val="it-IT"/>
        </w:rPr>
        <w:t xml:space="preserve"> </w:t>
      </w:r>
      <w:r w:rsidRPr="00F772CF">
        <w:rPr>
          <w:lang w:val="it-IT"/>
        </w:rPr>
        <w:t>Dichiaro di aver preso visione dell’informativa sul trattamento dei dati personali.</w:t>
      </w:r>
      <w:r w:rsidRPr="00F772CF">
        <w:rPr>
          <w:lang w:val="it-IT"/>
        </w:rPr>
        <w:br/>
      </w:r>
    </w:p>
    <w:p w:rsidR="00FD1725" w:rsidRDefault="00F772CF" w:rsidP="001A0374">
      <w:pPr>
        <w:spacing w:after="0" w:line="360" w:lineRule="auto"/>
        <w:ind w:left="5040"/>
      </w:pPr>
      <w:r w:rsidRPr="00F772CF">
        <w:rPr>
          <w:lang w:val="it-IT"/>
        </w:rPr>
        <w:br/>
      </w:r>
      <w:r>
        <w:t>Data ____________________</w:t>
      </w:r>
      <w:r>
        <w:br/>
      </w:r>
      <w:r>
        <w:br/>
        <w:t>Firma ________________________________</w:t>
      </w:r>
    </w:p>
    <w:p w:rsidR="001A0374" w:rsidRDefault="001A0374" w:rsidP="001A0374">
      <w:pPr>
        <w:spacing w:after="0" w:line="360" w:lineRule="auto"/>
        <w:ind w:left="5040"/>
      </w:pPr>
    </w:p>
    <w:p w:rsidR="001A0374" w:rsidRDefault="001A0374" w:rsidP="001A0374">
      <w:pPr>
        <w:spacing w:after="0" w:line="360" w:lineRule="auto"/>
        <w:ind w:left="5040"/>
      </w:pPr>
    </w:p>
    <w:p w:rsidR="00E13BB3" w:rsidRDefault="00E13BB3" w:rsidP="00091AE2">
      <w:pPr>
        <w:pStyle w:val="Titolo"/>
        <w:jc w:val="both"/>
        <w:rPr>
          <w:lang w:val="it-IT"/>
        </w:rPr>
      </w:pPr>
      <w:r w:rsidRPr="00A03484">
        <w:rPr>
          <w:lang w:val="it-IT"/>
        </w:rPr>
        <w:t xml:space="preserve">ALLEGATO – </w:t>
      </w:r>
      <w:r w:rsidR="00FF13BC">
        <w:rPr>
          <w:lang w:val="it-IT"/>
        </w:rPr>
        <w:t xml:space="preserve">SCHEMA TIPO </w:t>
      </w:r>
      <w:proofErr w:type="spellStart"/>
      <w:r w:rsidR="00FF13BC">
        <w:rPr>
          <w:lang w:val="it-IT"/>
        </w:rPr>
        <w:t>DI</w:t>
      </w:r>
      <w:proofErr w:type="spellEnd"/>
      <w:r w:rsidR="00FF13BC">
        <w:rPr>
          <w:lang w:val="it-IT"/>
        </w:rPr>
        <w:t xml:space="preserve"> </w:t>
      </w:r>
      <w:r w:rsidRPr="00A03484">
        <w:rPr>
          <w:lang w:val="it-IT"/>
        </w:rPr>
        <w:t>PROPOSTA PROGETTUALE</w:t>
      </w:r>
    </w:p>
    <w:p w:rsidR="00FF13BC" w:rsidRPr="00FF13BC" w:rsidRDefault="00FF13BC" w:rsidP="00FF13BC">
      <w:pPr>
        <w:rPr>
          <w:lang w:val="it-IT"/>
        </w:rPr>
      </w:pPr>
    </w:p>
    <w:p w:rsidR="00E13BB3" w:rsidRPr="00A03484" w:rsidRDefault="00E13BB3" w:rsidP="00E13BB3">
      <w:pPr>
        <w:rPr>
          <w:lang w:val="it-IT"/>
        </w:rPr>
      </w:pPr>
      <w:r w:rsidRPr="00A03484">
        <w:rPr>
          <w:lang w:val="it-IT"/>
        </w:rPr>
        <w:t xml:space="preserve">Procedura di </w:t>
      </w:r>
      <w:proofErr w:type="spellStart"/>
      <w:r w:rsidRPr="00A03484">
        <w:rPr>
          <w:lang w:val="it-IT"/>
        </w:rPr>
        <w:t>co-progettazione</w:t>
      </w:r>
      <w:proofErr w:type="spellEnd"/>
      <w:r w:rsidRPr="00A03484">
        <w:rPr>
          <w:lang w:val="it-IT"/>
        </w:rPr>
        <w:t xml:space="preserve"> eventi estivi 2026</w:t>
      </w:r>
      <w:r w:rsidR="00FF13BC">
        <w:rPr>
          <w:lang w:val="it-IT"/>
        </w:rPr>
        <w:t xml:space="preserve"> </w:t>
      </w:r>
      <w:r w:rsidRPr="00A03484">
        <w:rPr>
          <w:lang w:val="it-IT"/>
        </w:rPr>
        <w:t xml:space="preserve">Comune di </w:t>
      </w:r>
      <w:proofErr w:type="spellStart"/>
      <w:r w:rsidRPr="00A03484">
        <w:rPr>
          <w:lang w:val="it-IT"/>
        </w:rPr>
        <w:t>Montescudaio</w:t>
      </w:r>
      <w:proofErr w:type="spellEnd"/>
      <w:r w:rsidRPr="00A03484">
        <w:rPr>
          <w:lang w:val="it-IT"/>
        </w:rPr>
        <w:br/>
      </w:r>
    </w:p>
    <w:p w:rsidR="00E13BB3" w:rsidRPr="00A03484" w:rsidRDefault="00E13BB3" w:rsidP="00E13BB3">
      <w:pPr>
        <w:pStyle w:val="Titolo1"/>
        <w:rPr>
          <w:lang w:val="it-IT"/>
        </w:rPr>
      </w:pPr>
      <w:r w:rsidRPr="00A03484">
        <w:rPr>
          <w:lang w:val="it-IT"/>
        </w:rPr>
        <w:t>1. DATI DEL SOGGETTO PROPONENTE</w:t>
      </w:r>
    </w:p>
    <w:p w:rsidR="00E13BB3" w:rsidRPr="00A03484" w:rsidRDefault="00E13BB3" w:rsidP="00E13BB3">
      <w:pPr>
        <w:rPr>
          <w:lang w:val="it-IT"/>
        </w:rPr>
      </w:pPr>
      <w:r w:rsidRPr="00A03484">
        <w:rPr>
          <w:lang w:val="it-IT"/>
        </w:rPr>
        <w:t>Denominazione: ________________________________</w:t>
      </w:r>
      <w:r w:rsidRPr="00A03484">
        <w:rPr>
          <w:lang w:val="it-IT"/>
        </w:rPr>
        <w:br/>
        <w:t>Sede: ________________________________________</w:t>
      </w:r>
      <w:r w:rsidRPr="00A03484">
        <w:rPr>
          <w:lang w:val="it-IT"/>
        </w:rPr>
        <w:br/>
        <w:t>C.F./</w:t>
      </w:r>
      <w:proofErr w:type="spellStart"/>
      <w:r w:rsidRPr="00A03484">
        <w:rPr>
          <w:lang w:val="it-IT"/>
        </w:rPr>
        <w:t>P.IVA</w:t>
      </w:r>
      <w:proofErr w:type="spellEnd"/>
      <w:r w:rsidRPr="00A03484">
        <w:rPr>
          <w:lang w:val="it-IT"/>
        </w:rPr>
        <w:t>: __________________________________</w:t>
      </w:r>
      <w:r w:rsidRPr="00A03484">
        <w:rPr>
          <w:lang w:val="it-IT"/>
        </w:rPr>
        <w:br/>
        <w:t>Referente: ___________________________________</w:t>
      </w:r>
      <w:r w:rsidRPr="00A03484">
        <w:rPr>
          <w:lang w:val="it-IT"/>
        </w:rPr>
        <w:br/>
        <w:t>Telefono: ____________________________________</w:t>
      </w:r>
      <w:r w:rsidRPr="00A03484">
        <w:rPr>
          <w:lang w:val="it-IT"/>
        </w:rPr>
        <w:br/>
        <w:t>PEC: ________________________________________</w:t>
      </w:r>
      <w:r w:rsidRPr="00A03484">
        <w:rPr>
          <w:lang w:val="it-IT"/>
        </w:rPr>
        <w:br/>
      </w:r>
    </w:p>
    <w:p w:rsidR="00E13BB3" w:rsidRPr="00A03484" w:rsidRDefault="00E13BB3" w:rsidP="00E13BB3">
      <w:pPr>
        <w:pStyle w:val="Titolo1"/>
        <w:rPr>
          <w:lang w:val="it-IT"/>
        </w:rPr>
      </w:pPr>
      <w:r w:rsidRPr="00A03484">
        <w:rPr>
          <w:lang w:val="it-IT"/>
        </w:rPr>
        <w:t>2. DESCRIZIONE GENERALE DEL PROGETTO</w:t>
      </w:r>
    </w:p>
    <w:p w:rsidR="00E13BB3" w:rsidRPr="00A03484" w:rsidRDefault="00E13BB3" w:rsidP="00E13BB3">
      <w:pPr>
        <w:rPr>
          <w:lang w:val="it-IT"/>
        </w:rPr>
      </w:pPr>
      <w:r w:rsidRPr="00A03484">
        <w:rPr>
          <w:lang w:val="it-IT"/>
        </w:rPr>
        <w:t>Descrivere sinteticamente il progetto complessivo, evidenziando obiettivi, finalità e coerenza con la valorizzazione del territorio e la promozione turistica.</w:t>
      </w:r>
      <w:r w:rsidRPr="00A03484">
        <w:rPr>
          <w:lang w:val="it-IT"/>
        </w:rPr>
        <w:br/>
      </w:r>
      <w:r w:rsidRPr="00A03484">
        <w:rPr>
          <w:lang w:val="it-IT"/>
        </w:rPr>
        <w:br/>
      </w:r>
      <w:bookmarkStart w:id="0" w:name="_Hlk225349398"/>
      <w:r w:rsidRPr="00A03484">
        <w:rPr>
          <w:lang w:val="it-IT"/>
        </w:rPr>
        <w:t>______________________________________________</w:t>
      </w:r>
      <w:r>
        <w:rPr>
          <w:lang w:val="it-IT"/>
        </w:rPr>
        <w:t>________________________________</w:t>
      </w:r>
      <w:r w:rsidRPr="00A03484">
        <w:rPr>
          <w:lang w:val="it-IT"/>
        </w:rPr>
        <w:t>__________________________</w:t>
      </w:r>
      <w:r w:rsidRPr="00A03484">
        <w:rPr>
          <w:lang w:val="it-IT"/>
        </w:rPr>
        <w:br/>
      </w:r>
      <w:r w:rsidRPr="00A03484">
        <w:rPr>
          <w:b/>
          <w:bCs/>
          <w:lang w:val="it-IT"/>
        </w:rPr>
        <w:t>_________________________________________________________________________________________________________</w:t>
      </w:r>
      <w:r w:rsidRPr="00A03484">
        <w:rPr>
          <w:b/>
          <w:bCs/>
          <w:lang w:val="it-IT"/>
        </w:rPr>
        <w:br/>
      </w:r>
      <w:r>
        <w:rPr>
          <w:lang w:val="it-IT"/>
        </w:rPr>
        <w:t>_________________________________________________________________________________________________________</w:t>
      </w:r>
      <w:bookmarkEnd w:id="0"/>
    </w:p>
    <w:p w:rsidR="00E13BB3" w:rsidRPr="00A03484" w:rsidRDefault="00E13BB3" w:rsidP="00E13BB3">
      <w:pPr>
        <w:pStyle w:val="Titolo1"/>
        <w:rPr>
          <w:lang w:val="it-IT"/>
        </w:rPr>
      </w:pPr>
      <w:r w:rsidRPr="00A03484">
        <w:rPr>
          <w:lang w:val="it-IT"/>
        </w:rPr>
        <w:t>3. PROGRAMMA DELLE ATTIVITÀ</w:t>
      </w:r>
    </w:p>
    <w:p w:rsidR="00E13BB3" w:rsidRPr="00A03484" w:rsidRDefault="00E13BB3" w:rsidP="00E13BB3">
      <w:pPr>
        <w:rPr>
          <w:lang w:val="it-IT"/>
        </w:rPr>
      </w:pPr>
      <w:r w:rsidRPr="00A03484">
        <w:rPr>
          <w:lang w:val="it-IT"/>
        </w:rPr>
        <w:t>Indicare il programma delle iniziative che si intendono realizzare, anche in relazione al programma indicativo dell’Amministrazione.</w:t>
      </w:r>
      <w:r w:rsidRPr="00A03484">
        <w:rPr>
          <w:lang w:val="it-IT"/>
        </w:rPr>
        <w:br/>
      </w:r>
      <w:r w:rsidRPr="00A03484">
        <w:rPr>
          <w:lang w:val="it-IT"/>
        </w:rPr>
        <w:br/>
        <w:t>______________________________________________</w:t>
      </w:r>
      <w:r>
        <w:rPr>
          <w:lang w:val="it-IT"/>
        </w:rPr>
        <w:t>________________________________</w:t>
      </w:r>
      <w:r w:rsidRPr="00A03484">
        <w:rPr>
          <w:lang w:val="it-IT"/>
        </w:rPr>
        <w:t>__________________________</w:t>
      </w:r>
      <w:r w:rsidRPr="00A03484">
        <w:rPr>
          <w:lang w:val="it-IT"/>
        </w:rPr>
        <w:br/>
      </w:r>
      <w:r w:rsidRPr="00A03484">
        <w:rPr>
          <w:b/>
          <w:bCs/>
          <w:lang w:val="it-IT"/>
        </w:rPr>
        <w:t>_________________________________________________________________________________________________________</w:t>
      </w:r>
      <w:r w:rsidRPr="00A03484">
        <w:rPr>
          <w:b/>
          <w:bCs/>
          <w:lang w:val="it-IT"/>
        </w:rPr>
        <w:br/>
      </w:r>
      <w:r>
        <w:rPr>
          <w:lang w:val="it-IT"/>
        </w:rPr>
        <w:t>_________________________________________________________________________________________________________</w:t>
      </w:r>
      <w:r w:rsidRPr="00A03484">
        <w:rPr>
          <w:lang w:val="it-IT"/>
        </w:rPr>
        <w:br/>
      </w:r>
    </w:p>
    <w:p w:rsidR="00E13BB3" w:rsidRPr="00A03484" w:rsidRDefault="00E13BB3" w:rsidP="00E13BB3">
      <w:pPr>
        <w:pStyle w:val="Titolo1"/>
        <w:rPr>
          <w:lang w:val="it-IT"/>
        </w:rPr>
      </w:pPr>
      <w:r w:rsidRPr="00A03484">
        <w:rPr>
          <w:lang w:val="it-IT"/>
        </w:rPr>
        <w:t>4. PROPOSTE MIGLIORATIVE</w:t>
      </w:r>
    </w:p>
    <w:p w:rsidR="00E13BB3" w:rsidRPr="00A03484" w:rsidRDefault="00E13BB3" w:rsidP="00E13BB3">
      <w:pPr>
        <w:rPr>
          <w:lang w:val="it-IT"/>
        </w:rPr>
      </w:pPr>
      <w:r w:rsidRPr="00A03484">
        <w:rPr>
          <w:lang w:val="it-IT"/>
        </w:rPr>
        <w:t>Descrivere eventuali iniziative ulteriori e migliorative rispetto al programma indicato nell’avviso.</w:t>
      </w:r>
      <w:r w:rsidRPr="00A03484">
        <w:rPr>
          <w:lang w:val="it-IT"/>
        </w:rPr>
        <w:br/>
      </w:r>
      <w:r w:rsidRPr="00A03484">
        <w:rPr>
          <w:lang w:val="it-IT"/>
        </w:rPr>
        <w:br/>
        <w:t>______________________________________________</w:t>
      </w:r>
      <w:r>
        <w:rPr>
          <w:lang w:val="it-IT"/>
        </w:rPr>
        <w:t>________________________________</w:t>
      </w:r>
      <w:r w:rsidRPr="00A03484">
        <w:rPr>
          <w:lang w:val="it-IT"/>
        </w:rPr>
        <w:t>__________________________</w:t>
      </w:r>
      <w:r w:rsidRPr="00A03484">
        <w:rPr>
          <w:lang w:val="it-IT"/>
        </w:rPr>
        <w:br/>
      </w:r>
      <w:r w:rsidRPr="00A03484">
        <w:rPr>
          <w:b/>
          <w:bCs/>
          <w:lang w:val="it-IT"/>
        </w:rPr>
        <w:t>_________________________________________________________________________________________________________</w:t>
      </w:r>
      <w:r w:rsidRPr="00A03484">
        <w:rPr>
          <w:b/>
          <w:bCs/>
          <w:lang w:val="it-IT"/>
        </w:rPr>
        <w:br/>
      </w:r>
      <w:r>
        <w:rPr>
          <w:lang w:val="it-IT"/>
        </w:rPr>
        <w:t>__________________________________________________________________________________________________________________________________________</w:t>
      </w:r>
      <w:r w:rsidRPr="00A03484">
        <w:rPr>
          <w:lang w:val="it-IT"/>
        </w:rPr>
        <w:t>________________________________________________________________________</w:t>
      </w:r>
      <w:r w:rsidRPr="00A03484">
        <w:rPr>
          <w:lang w:val="it-IT"/>
        </w:rPr>
        <w:br/>
      </w:r>
    </w:p>
    <w:p w:rsidR="00E13BB3" w:rsidRPr="00A03484" w:rsidRDefault="00E13BB3" w:rsidP="00E13BB3">
      <w:pPr>
        <w:pStyle w:val="Titolo1"/>
        <w:rPr>
          <w:lang w:val="it-IT"/>
        </w:rPr>
      </w:pPr>
      <w:r w:rsidRPr="00A03484">
        <w:rPr>
          <w:lang w:val="it-IT"/>
        </w:rPr>
        <w:t>5. MODALITÀ ORGANIZZATIVE</w:t>
      </w:r>
    </w:p>
    <w:p w:rsidR="00E13BB3" w:rsidRPr="00A03484" w:rsidRDefault="00E13BB3" w:rsidP="00E13BB3">
      <w:pPr>
        <w:rPr>
          <w:lang w:val="it-IT"/>
        </w:rPr>
      </w:pPr>
      <w:r w:rsidRPr="00A03484">
        <w:rPr>
          <w:lang w:val="it-IT"/>
        </w:rPr>
        <w:t>Descrivere le modalità organizzative, logistiche e gestionali delle attività (allestimenti, sicurezza, autorizzazioni, promozione, ecc.).</w:t>
      </w:r>
      <w:r w:rsidRPr="00A03484">
        <w:rPr>
          <w:lang w:val="it-IT"/>
        </w:rPr>
        <w:br/>
      </w:r>
      <w:r w:rsidRPr="00A03484">
        <w:rPr>
          <w:lang w:val="it-IT"/>
        </w:rPr>
        <w:br/>
        <w:t>______________________________________________</w:t>
      </w:r>
      <w:r>
        <w:rPr>
          <w:lang w:val="it-IT"/>
        </w:rPr>
        <w:t>________________________________</w:t>
      </w:r>
      <w:r w:rsidRPr="00A03484">
        <w:rPr>
          <w:lang w:val="it-IT"/>
        </w:rPr>
        <w:t>__________________________</w:t>
      </w:r>
      <w:r w:rsidRPr="00A03484">
        <w:rPr>
          <w:lang w:val="it-IT"/>
        </w:rPr>
        <w:br/>
      </w:r>
      <w:r w:rsidRPr="00A03484">
        <w:rPr>
          <w:b/>
          <w:bCs/>
          <w:lang w:val="it-IT"/>
        </w:rPr>
        <w:t>_________________________________________________________________________________________________________</w:t>
      </w:r>
      <w:r w:rsidRPr="00A03484">
        <w:rPr>
          <w:b/>
          <w:bCs/>
          <w:lang w:val="it-IT"/>
        </w:rPr>
        <w:br/>
      </w:r>
      <w:r>
        <w:rPr>
          <w:lang w:val="it-IT"/>
        </w:rPr>
        <w:t>_________________________________________________________________________________________________________</w:t>
      </w:r>
      <w:r w:rsidRPr="00A03484">
        <w:rPr>
          <w:lang w:val="it-IT"/>
        </w:rPr>
        <w:br/>
      </w:r>
    </w:p>
    <w:p w:rsidR="00E13BB3" w:rsidRPr="00A03484" w:rsidRDefault="00E13BB3" w:rsidP="00E13BB3">
      <w:pPr>
        <w:pStyle w:val="Titolo1"/>
        <w:rPr>
          <w:lang w:val="it-IT"/>
        </w:rPr>
      </w:pPr>
      <w:r w:rsidRPr="00A03484">
        <w:rPr>
          <w:lang w:val="it-IT"/>
        </w:rPr>
        <w:t>6. COINVOLGIMENTO DEL TERRITORIO</w:t>
      </w:r>
    </w:p>
    <w:p w:rsidR="00E13BB3" w:rsidRPr="00A03484" w:rsidRDefault="00E13BB3" w:rsidP="00E13BB3">
      <w:pPr>
        <w:rPr>
          <w:lang w:val="it-IT"/>
        </w:rPr>
      </w:pPr>
      <w:r w:rsidRPr="00A03484">
        <w:rPr>
          <w:lang w:val="it-IT"/>
        </w:rPr>
        <w:t>Descrivere il coinvolgimento di associazioni locali, operatori economici e cittadini.</w:t>
      </w:r>
      <w:r w:rsidRPr="00A03484">
        <w:rPr>
          <w:lang w:val="it-IT"/>
        </w:rPr>
        <w:br/>
      </w:r>
      <w:r w:rsidRPr="00A03484">
        <w:rPr>
          <w:lang w:val="it-IT"/>
        </w:rPr>
        <w:br/>
        <w:t>________________________________________________________________________</w:t>
      </w:r>
      <w:r w:rsidRPr="00A03484">
        <w:rPr>
          <w:lang w:val="it-IT"/>
        </w:rPr>
        <w:br/>
        <w:t>________________________________________________________________________</w:t>
      </w:r>
      <w:r w:rsidRPr="00A03484">
        <w:rPr>
          <w:lang w:val="it-IT"/>
        </w:rPr>
        <w:br/>
      </w:r>
    </w:p>
    <w:p w:rsidR="00E13BB3" w:rsidRPr="00A03484" w:rsidRDefault="00E13BB3" w:rsidP="00E13BB3">
      <w:pPr>
        <w:pStyle w:val="Titolo1"/>
        <w:rPr>
          <w:lang w:val="it-IT"/>
        </w:rPr>
      </w:pPr>
      <w:r w:rsidRPr="00A03484">
        <w:rPr>
          <w:lang w:val="it-IT"/>
        </w:rPr>
        <w:t>7. CRONOPROGRAMMA</w:t>
      </w:r>
    </w:p>
    <w:p w:rsidR="00E13BB3" w:rsidRPr="00A03484" w:rsidRDefault="00E13BB3" w:rsidP="00E13BB3">
      <w:pPr>
        <w:rPr>
          <w:lang w:val="it-IT"/>
        </w:rPr>
      </w:pPr>
      <w:r w:rsidRPr="00A03484">
        <w:rPr>
          <w:lang w:val="it-IT"/>
        </w:rPr>
        <w:t>Indicare il calendario indicativo delle attività.</w:t>
      </w:r>
      <w:r w:rsidRPr="00A03484">
        <w:rPr>
          <w:lang w:val="it-IT"/>
        </w:rPr>
        <w:br/>
      </w:r>
      <w:r w:rsidRPr="00A03484">
        <w:rPr>
          <w:lang w:val="it-IT"/>
        </w:rPr>
        <w:br/>
        <w:t>______________________________________________</w:t>
      </w:r>
      <w:r>
        <w:rPr>
          <w:lang w:val="it-IT"/>
        </w:rPr>
        <w:t>________________________________</w:t>
      </w:r>
      <w:r w:rsidRPr="00A03484">
        <w:rPr>
          <w:lang w:val="it-IT"/>
        </w:rPr>
        <w:t>__________________________</w:t>
      </w:r>
      <w:r w:rsidRPr="00A03484">
        <w:rPr>
          <w:lang w:val="it-IT"/>
        </w:rPr>
        <w:br/>
      </w:r>
      <w:r w:rsidRPr="00A03484">
        <w:rPr>
          <w:b/>
          <w:bCs/>
          <w:lang w:val="it-IT"/>
        </w:rPr>
        <w:t>_________________________________________________________________________________________________________</w:t>
      </w:r>
      <w:r w:rsidRPr="00A03484">
        <w:rPr>
          <w:b/>
          <w:bCs/>
          <w:lang w:val="it-IT"/>
        </w:rPr>
        <w:br/>
      </w:r>
      <w:r>
        <w:rPr>
          <w:lang w:val="it-IT"/>
        </w:rPr>
        <w:t>_________________________________________________________________________________________________________</w:t>
      </w:r>
    </w:p>
    <w:p w:rsidR="00E13BB3" w:rsidRPr="00A03484" w:rsidRDefault="00E13BB3" w:rsidP="00E13BB3">
      <w:pPr>
        <w:pStyle w:val="Titolo1"/>
        <w:rPr>
          <w:lang w:val="it-IT"/>
        </w:rPr>
      </w:pPr>
      <w:r w:rsidRPr="00A03484">
        <w:rPr>
          <w:lang w:val="it-IT"/>
        </w:rPr>
        <w:t>8. PIANO ECONOMICO</w:t>
      </w:r>
    </w:p>
    <w:p w:rsidR="00E13BB3" w:rsidRPr="00A03484" w:rsidRDefault="00E13BB3" w:rsidP="00E13BB3">
      <w:pPr>
        <w:rPr>
          <w:lang w:val="it-IT"/>
        </w:rPr>
      </w:pPr>
      <w:r w:rsidRPr="00A03484">
        <w:rPr>
          <w:lang w:val="it-IT"/>
        </w:rPr>
        <w:t>Indicare sinteticamente i costi previsti e le eventuali entrate.</w:t>
      </w:r>
      <w:r w:rsidRPr="00A03484">
        <w:rPr>
          <w:lang w:val="it-IT"/>
        </w:rPr>
        <w:br/>
      </w:r>
      <w:r w:rsidRPr="00A03484">
        <w:rPr>
          <w:lang w:val="it-IT"/>
        </w:rPr>
        <w:br/>
        <w:t>Costi previsti:</w:t>
      </w:r>
      <w:r w:rsidRPr="00A03484">
        <w:rPr>
          <w:lang w:val="it-IT"/>
        </w:rPr>
        <w:br/>
        <w:t>________________________________________</w:t>
      </w:r>
      <w:r w:rsidRPr="00A03484">
        <w:rPr>
          <w:lang w:val="it-IT"/>
        </w:rPr>
        <w:br/>
      </w:r>
      <w:r w:rsidRPr="00A03484">
        <w:rPr>
          <w:lang w:val="it-IT"/>
        </w:rPr>
        <w:br/>
        <w:t>Entrate previste:</w:t>
      </w:r>
      <w:r w:rsidRPr="00A03484">
        <w:rPr>
          <w:lang w:val="it-IT"/>
        </w:rPr>
        <w:br/>
        <w:t>________________________________________</w:t>
      </w:r>
      <w:r w:rsidRPr="00A03484">
        <w:rPr>
          <w:lang w:val="it-IT"/>
        </w:rPr>
        <w:br/>
      </w:r>
    </w:p>
    <w:p w:rsidR="00E13BB3" w:rsidRPr="00A03484" w:rsidRDefault="00E13BB3" w:rsidP="00E13BB3">
      <w:pPr>
        <w:pStyle w:val="Titolo1"/>
        <w:rPr>
          <w:lang w:val="it-IT"/>
        </w:rPr>
      </w:pPr>
      <w:r w:rsidRPr="00A03484">
        <w:rPr>
          <w:lang w:val="it-IT"/>
        </w:rPr>
        <w:t>9. DICHIARAZIONI</w:t>
      </w:r>
    </w:p>
    <w:p w:rsidR="00E13BB3" w:rsidRPr="00A03484" w:rsidRDefault="00E13BB3" w:rsidP="00E13BB3">
      <w:pPr>
        <w:rPr>
          <w:lang w:val="it-IT"/>
        </w:rPr>
      </w:pPr>
      <w:r w:rsidRPr="00A03484">
        <w:rPr>
          <w:lang w:val="it-IT"/>
        </w:rPr>
        <w:t>☐ Il soggetto proponente si impegna a realizzare il programma presentato;</w:t>
      </w:r>
      <w:r w:rsidRPr="00A03484">
        <w:rPr>
          <w:lang w:val="it-IT"/>
        </w:rPr>
        <w:br/>
        <w:t>☐ si impegna a sviluppare le proposte migliorative;</w:t>
      </w:r>
      <w:r w:rsidRPr="00A03484">
        <w:rPr>
          <w:lang w:val="it-IT"/>
        </w:rPr>
        <w:br/>
        <w:t xml:space="preserve">☐ si impegna a partecipare ai tavoli di </w:t>
      </w:r>
      <w:proofErr w:type="spellStart"/>
      <w:r w:rsidRPr="00A03484">
        <w:rPr>
          <w:lang w:val="it-IT"/>
        </w:rPr>
        <w:t>co-progettazione</w:t>
      </w:r>
      <w:proofErr w:type="spellEnd"/>
      <w:r w:rsidRPr="00A03484">
        <w:rPr>
          <w:lang w:val="it-IT"/>
        </w:rPr>
        <w:t>;</w:t>
      </w:r>
      <w:r w:rsidRPr="00A03484">
        <w:rPr>
          <w:lang w:val="it-IT"/>
        </w:rPr>
        <w:br/>
      </w:r>
    </w:p>
    <w:p w:rsidR="00E13BB3" w:rsidRDefault="00E13BB3" w:rsidP="00E13BB3">
      <w:r w:rsidRPr="00A03484">
        <w:rPr>
          <w:lang w:val="it-IT"/>
        </w:rPr>
        <w:br/>
      </w:r>
      <w:r>
        <w:t>Data ____________________</w:t>
      </w:r>
      <w:r>
        <w:br/>
      </w:r>
      <w:r>
        <w:br/>
        <w:t>Firma ________________________________</w:t>
      </w:r>
    </w:p>
    <w:p w:rsidR="001A0374" w:rsidRDefault="001A0374" w:rsidP="001A0374">
      <w:pPr>
        <w:spacing w:after="0" w:line="360" w:lineRule="auto"/>
        <w:jc w:val="both"/>
      </w:pPr>
    </w:p>
    <w:sectPr w:rsidR="001A03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3BC" w:rsidRDefault="00FF13BC" w:rsidP="00FF13BC">
      <w:pPr>
        <w:spacing w:after="0" w:line="240" w:lineRule="auto"/>
      </w:pPr>
      <w:r>
        <w:separator/>
      </w:r>
    </w:p>
  </w:endnote>
  <w:endnote w:type="continuationSeparator" w:id="1">
    <w:p w:rsidR="00FF13BC" w:rsidRDefault="00FF13BC" w:rsidP="00FF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3BC" w:rsidRDefault="00FF13BC" w:rsidP="00FF13BC">
      <w:pPr>
        <w:spacing w:after="0" w:line="240" w:lineRule="auto"/>
      </w:pPr>
      <w:r>
        <w:separator/>
      </w:r>
    </w:p>
  </w:footnote>
  <w:footnote w:type="continuationSeparator" w:id="1">
    <w:p w:rsidR="00FF13BC" w:rsidRDefault="00FF13BC" w:rsidP="00FF13BC">
      <w:pPr>
        <w:spacing w:after="0" w:line="240" w:lineRule="auto"/>
      </w:pPr>
      <w:r>
        <w:continuationSeparator/>
      </w:r>
    </w:p>
  </w:footnote>
  <w:footnote w:id="2">
    <w:p w:rsidR="00FF13BC" w:rsidRDefault="00FF13BC" w:rsidP="00FF13BC">
      <w:pPr>
        <w:spacing w:after="0" w:line="240" w:lineRule="auto"/>
        <w:jc w:val="both"/>
      </w:pPr>
      <w:r>
        <w:rPr>
          <w:rStyle w:val="Rimandonotaapidipagina"/>
        </w:rPr>
        <w:footnoteRef/>
      </w:r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trasmessa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>:</w:t>
      </w:r>
    </w:p>
    <w:p w:rsidR="00FF13BC" w:rsidRDefault="00FF13BC" w:rsidP="00FF13BC">
      <w:pPr>
        <w:spacing w:after="0" w:line="240" w:lineRule="auto"/>
        <w:jc w:val="both"/>
      </w:pPr>
      <w:r>
        <w:t>1.</w:t>
      </w:r>
      <w:r>
        <w:tab/>
      </w:r>
      <w:proofErr w:type="spellStart"/>
      <w:r>
        <w:t>Invio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PEC </w:t>
      </w:r>
      <w:proofErr w:type="spellStart"/>
      <w:r>
        <w:t>all’indirizzo</w:t>
      </w:r>
      <w:proofErr w:type="spellEnd"/>
      <w:r>
        <w:t xml:space="preserve">: comune.montescudaio@postacert.toscana.it La </w:t>
      </w:r>
      <w:proofErr w:type="spellStart"/>
      <w:r>
        <w:t>domanda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sottoscritta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 </w:t>
      </w:r>
      <w:proofErr w:type="spellStart"/>
      <w:r>
        <w:t>oppure</w:t>
      </w:r>
      <w:proofErr w:type="spellEnd"/>
      <w:r>
        <w:t xml:space="preserve"> </w:t>
      </w:r>
      <w:proofErr w:type="spellStart"/>
      <w:r>
        <w:t>firmata</w:t>
      </w:r>
      <w:proofErr w:type="spellEnd"/>
      <w:r>
        <w:t xml:space="preserve"> e </w:t>
      </w:r>
      <w:proofErr w:type="spellStart"/>
      <w:r>
        <w:t>accompagnata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del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identità</w:t>
      </w:r>
      <w:proofErr w:type="spellEnd"/>
      <w:r>
        <w:t>.</w:t>
      </w:r>
    </w:p>
    <w:p w:rsidR="00FF13BC" w:rsidRDefault="00FF13BC" w:rsidP="00FF13BC">
      <w:pPr>
        <w:spacing w:after="0" w:line="240" w:lineRule="auto"/>
        <w:jc w:val="both"/>
      </w:pPr>
      <w:r>
        <w:t>2.</w:t>
      </w:r>
      <w:r>
        <w:tab/>
      </w:r>
      <w:proofErr w:type="spellStart"/>
      <w:r>
        <w:t>Invio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servizio</w:t>
      </w:r>
      <w:proofErr w:type="spellEnd"/>
      <w:r>
        <w:t xml:space="preserve"> </w:t>
      </w:r>
      <w:proofErr w:type="spellStart"/>
      <w:r>
        <w:t>postale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A/R </w:t>
      </w:r>
      <w:proofErr w:type="spellStart"/>
      <w:r>
        <w:t>indirizzata</w:t>
      </w:r>
      <w:proofErr w:type="spellEnd"/>
      <w:r>
        <w:t xml:space="preserve"> a:</w:t>
      </w:r>
    </w:p>
    <w:p w:rsidR="00FF13BC" w:rsidRDefault="00FF13BC" w:rsidP="00FF13BC">
      <w:pPr>
        <w:spacing w:after="0" w:line="240" w:lineRule="auto"/>
        <w:jc w:val="both"/>
      </w:pPr>
      <w:proofErr w:type="spellStart"/>
      <w:r>
        <w:t>Comune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Montescudaio</w:t>
      </w:r>
      <w:proofErr w:type="spellEnd"/>
      <w:r>
        <w:t xml:space="preserve"> - Via </w:t>
      </w:r>
      <w:proofErr w:type="spellStart"/>
      <w:r>
        <w:t>della</w:t>
      </w:r>
      <w:proofErr w:type="spellEnd"/>
      <w:r>
        <w:t xml:space="preserve"> Madonna 37 57040 </w:t>
      </w:r>
      <w:proofErr w:type="spellStart"/>
      <w:r>
        <w:t>Montescudaio</w:t>
      </w:r>
      <w:proofErr w:type="spellEnd"/>
      <w:r>
        <w:t xml:space="preserve"> (PI)</w:t>
      </w:r>
    </w:p>
    <w:p w:rsidR="00FF13BC" w:rsidRDefault="00FF13BC" w:rsidP="00FF13BC">
      <w:pPr>
        <w:spacing w:after="0" w:line="240" w:lineRule="auto"/>
        <w:jc w:val="both"/>
      </w:pPr>
      <w:proofErr w:type="spellStart"/>
      <w:r>
        <w:t>Farà</w:t>
      </w:r>
      <w:proofErr w:type="spellEnd"/>
      <w:r>
        <w:t xml:space="preserve"> </w:t>
      </w:r>
      <w:proofErr w:type="spellStart"/>
      <w:r>
        <w:t>fede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la data e </w:t>
      </w:r>
      <w:proofErr w:type="spellStart"/>
      <w:r>
        <w:t>l’ora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ricezione</w:t>
      </w:r>
      <w:proofErr w:type="spellEnd"/>
      <w:r>
        <w:t xml:space="preserve"> al </w:t>
      </w:r>
      <w:proofErr w:type="spellStart"/>
      <w:r>
        <w:t>protocollo</w:t>
      </w:r>
      <w:proofErr w:type="spellEnd"/>
      <w:r>
        <w:t xml:space="preserve"> del </w:t>
      </w:r>
      <w:proofErr w:type="spellStart"/>
      <w:r>
        <w:t>Comune</w:t>
      </w:r>
      <w:proofErr w:type="spellEnd"/>
      <w:r>
        <w:t>.</w:t>
      </w:r>
    </w:p>
    <w:p w:rsidR="00FF13BC" w:rsidRDefault="00FF13BC" w:rsidP="00FF13BC">
      <w:pPr>
        <w:spacing w:after="0" w:line="240" w:lineRule="auto"/>
        <w:jc w:val="both"/>
      </w:pPr>
      <w:r>
        <w:t xml:space="preserve">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prese</w:t>
      </w:r>
      <w:proofErr w:type="spellEnd"/>
      <w:r>
        <w:t xml:space="preserve"> in </w:t>
      </w:r>
      <w:proofErr w:type="spellStart"/>
      <w:r>
        <w:t>considerazione</w:t>
      </w:r>
      <w:proofErr w:type="spellEnd"/>
      <w:r>
        <w:t xml:space="preserve"> le </w:t>
      </w:r>
      <w:proofErr w:type="spellStart"/>
      <w:r>
        <w:t>domande</w:t>
      </w:r>
      <w:proofErr w:type="spellEnd"/>
      <w:r>
        <w:t xml:space="preserve"> </w:t>
      </w:r>
      <w:proofErr w:type="spellStart"/>
      <w:r>
        <w:t>pervenute</w:t>
      </w:r>
      <w:proofErr w:type="spellEnd"/>
      <w:r>
        <w:t xml:space="preserve"> </w:t>
      </w:r>
      <w:proofErr w:type="spellStart"/>
      <w:r>
        <w:t>oltre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stabilito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se </w:t>
      </w:r>
      <w:proofErr w:type="spellStart"/>
      <w:r>
        <w:t>spedite</w:t>
      </w:r>
      <w:proofErr w:type="spellEnd"/>
      <w:r>
        <w:t xml:space="preserve"> prima.</w:t>
      </w:r>
    </w:p>
    <w:p w:rsidR="00FF13BC" w:rsidRDefault="00FF13BC" w:rsidP="00FF13BC">
      <w:pPr>
        <w:spacing w:after="0" w:line="240" w:lineRule="auto"/>
        <w:jc w:val="both"/>
      </w:pPr>
      <w:r>
        <w:t xml:space="preserve">Il </w:t>
      </w:r>
      <w:proofErr w:type="spellStart"/>
      <w:r>
        <w:t>Comune</w:t>
      </w:r>
      <w:proofErr w:type="spellEnd"/>
      <w:r>
        <w:t xml:space="preserve"> non assume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disguidi</w:t>
      </w:r>
      <w:proofErr w:type="spellEnd"/>
      <w:r>
        <w:t xml:space="preserve"> </w:t>
      </w:r>
      <w:proofErr w:type="spellStart"/>
      <w:r>
        <w:t>postali</w:t>
      </w:r>
      <w:proofErr w:type="spellEnd"/>
      <w:r>
        <w:t xml:space="preserve"> o </w:t>
      </w:r>
      <w:proofErr w:type="spellStart"/>
      <w:r>
        <w:t>telematici</w:t>
      </w:r>
      <w:proofErr w:type="spellEnd"/>
      <w:r>
        <w:t>;</w:t>
      </w:r>
    </w:p>
    <w:p w:rsidR="00FF13BC" w:rsidRDefault="00FF13BC" w:rsidP="00FF13BC">
      <w:pPr>
        <w:spacing w:after="0" w:line="240" w:lineRule="auto"/>
        <w:jc w:val="both"/>
      </w:pPr>
      <w:r>
        <w:t>3.</w:t>
      </w:r>
      <w:r>
        <w:tab/>
      </w:r>
      <w:proofErr w:type="spellStart"/>
      <w:r>
        <w:t>Consegna</w:t>
      </w:r>
      <w:proofErr w:type="spellEnd"/>
      <w:r>
        <w:t xml:space="preserve"> a </w:t>
      </w:r>
      <w:proofErr w:type="spellStart"/>
      <w:r>
        <w:t>mano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l’Ufficio</w:t>
      </w:r>
      <w:proofErr w:type="spellEnd"/>
      <w:r>
        <w:t xml:space="preserve"> </w:t>
      </w:r>
      <w:proofErr w:type="spellStart"/>
      <w:r>
        <w:t>Protocollo</w:t>
      </w:r>
      <w:proofErr w:type="spellEnd"/>
      <w:r>
        <w:t xml:space="preserve"> del </w:t>
      </w:r>
      <w:proofErr w:type="spellStart"/>
      <w:r>
        <w:t>Comune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Montescudaio</w:t>
      </w:r>
      <w:proofErr w:type="spellEnd"/>
      <w:r>
        <w:t xml:space="preserve">,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orari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apertura</w:t>
      </w:r>
      <w:proofErr w:type="spellEnd"/>
      <w:r>
        <w:t xml:space="preserve"> al </w:t>
      </w:r>
      <w:proofErr w:type="spellStart"/>
      <w:r>
        <w:t>pubblico</w:t>
      </w:r>
      <w:proofErr w:type="spellEnd"/>
      <w:r>
        <w:t>.</w:t>
      </w:r>
    </w:p>
    <w:p w:rsidR="00FF13BC" w:rsidRDefault="00FF13BC" w:rsidP="00FF13BC">
      <w:pPr>
        <w:spacing w:after="0" w:line="240" w:lineRule="auto"/>
        <w:jc w:val="both"/>
      </w:pPr>
      <w:r>
        <w:t xml:space="preserve">In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utilizzazione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 2 e 3 la </w:t>
      </w:r>
      <w:proofErr w:type="spellStart"/>
      <w:r>
        <w:t>domanda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contenuta</w:t>
      </w:r>
      <w:proofErr w:type="spellEnd"/>
      <w:r>
        <w:t xml:space="preserve"> in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busta</w:t>
      </w:r>
      <w:proofErr w:type="spellEnd"/>
      <w:r>
        <w:t xml:space="preserve"> </w:t>
      </w:r>
      <w:proofErr w:type="spellStart"/>
      <w:r>
        <w:t>chiusa</w:t>
      </w:r>
      <w:proofErr w:type="spellEnd"/>
      <w:r>
        <w:t xml:space="preserve"> </w:t>
      </w:r>
      <w:proofErr w:type="spellStart"/>
      <w:r>
        <w:t>riportante</w:t>
      </w:r>
      <w:proofErr w:type="spellEnd"/>
      <w:r>
        <w:t xml:space="preserve"> </w:t>
      </w:r>
      <w:proofErr w:type="spellStart"/>
      <w:r>
        <w:t>all’esterno</w:t>
      </w:r>
      <w:proofErr w:type="spellEnd"/>
      <w:r>
        <w:t xml:space="preserve"> la </w:t>
      </w:r>
      <w:proofErr w:type="spellStart"/>
      <w:r>
        <w:t>dicitura</w:t>
      </w:r>
      <w:proofErr w:type="spellEnd"/>
      <w:r>
        <w:t>: “</w:t>
      </w:r>
      <w:proofErr w:type="spellStart"/>
      <w:r>
        <w:t>Manifestazione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per </w:t>
      </w:r>
      <w:proofErr w:type="spellStart"/>
      <w:r>
        <w:t>coprogettazione</w:t>
      </w:r>
      <w:proofErr w:type="spellEnd"/>
      <w:r>
        <w:t xml:space="preserve"> </w:t>
      </w:r>
      <w:proofErr w:type="spellStart"/>
      <w:r>
        <w:t>eventi</w:t>
      </w:r>
      <w:proofErr w:type="spellEnd"/>
      <w:r>
        <w:t xml:space="preserve"> </w:t>
      </w:r>
      <w:proofErr w:type="spellStart"/>
      <w:r>
        <w:t>estivi</w:t>
      </w:r>
      <w:proofErr w:type="spellEnd"/>
      <w:r>
        <w:t xml:space="preserve"> 2026”</w:t>
      </w:r>
    </w:p>
    <w:p w:rsidR="00FF13BC" w:rsidRPr="00FF13BC" w:rsidRDefault="00FF13BC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152262B"/>
    <w:multiLevelType w:val="hybridMultilevel"/>
    <w:tmpl w:val="E85EEB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763ED2"/>
    <w:multiLevelType w:val="hybridMultilevel"/>
    <w:tmpl w:val="9D9AA0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8002E5"/>
    <w:multiLevelType w:val="hybridMultilevel"/>
    <w:tmpl w:val="99F834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3C3EBE"/>
    <w:multiLevelType w:val="multilevel"/>
    <w:tmpl w:val="9A589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91AE2"/>
    <w:rsid w:val="0015074B"/>
    <w:rsid w:val="00173DF0"/>
    <w:rsid w:val="001A0374"/>
    <w:rsid w:val="0029639D"/>
    <w:rsid w:val="002C5436"/>
    <w:rsid w:val="00326F90"/>
    <w:rsid w:val="00371139"/>
    <w:rsid w:val="005374E7"/>
    <w:rsid w:val="0063616E"/>
    <w:rsid w:val="00845B17"/>
    <w:rsid w:val="00AA1D8D"/>
    <w:rsid w:val="00B47730"/>
    <w:rsid w:val="00BE0EF2"/>
    <w:rsid w:val="00CB0664"/>
    <w:rsid w:val="00D15A81"/>
    <w:rsid w:val="00E13BB3"/>
    <w:rsid w:val="00E978FD"/>
    <w:rsid w:val="00F00397"/>
    <w:rsid w:val="00F772CF"/>
    <w:rsid w:val="00FC693F"/>
    <w:rsid w:val="00FD1725"/>
    <w:rsid w:val="00FF1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1">
    <w:name w:val="Sfondo chiaro1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Elencochiaro1">
    <w:name w:val="Elenco chiaro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lencochiaro-Colore11">
    <w:name w:val="Elenco chiaro - Colore 1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gliachiara1">
    <w:name w:val="Griglia chiara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fondomedio11">
    <w:name w:val="Sfondo medio 1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11">
    <w:name w:val="Sfondo medio 1 - Colore 1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21">
    <w:name w:val="Sfondo medio 2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fondomedio2-Colore11">
    <w:name w:val="Sfondo medio 2 - Colore 1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Elencomedio11">
    <w:name w:val="Elenco medio 1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Elencomedio1-Colore11">
    <w:name w:val="Elenco medio 1 - Colore 1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Elencomedio21">
    <w:name w:val="Elenco medio 2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gliamedia11">
    <w:name w:val="Griglia media 1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gliamedia21">
    <w:name w:val="Griglia media 2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gliamedia31">
    <w:name w:val="Griglia media 3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Elencoscuro1">
    <w:name w:val="Elenco scuro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fondoacolori1">
    <w:name w:val="Sfondo a colori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Elencoacolori1">
    <w:name w:val="Elenco a colori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gliaacolori1">
    <w:name w:val="Griglia a colori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13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13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13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15D89B-B89D-4268-9F9B-48F3788A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g.ferretti</cp:lastModifiedBy>
  <cp:revision>12</cp:revision>
  <dcterms:created xsi:type="dcterms:W3CDTF">2026-03-25T15:40:00Z</dcterms:created>
  <dcterms:modified xsi:type="dcterms:W3CDTF">2026-03-26T12:21:00Z</dcterms:modified>
  <cp:category/>
</cp:coreProperties>
</file>